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1E2E1" w14:textId="0553F166" w:rsidR="006C473D" w:rsidRDefault="003962A4" w:rsidP="00D90970">
      <w:bookmarkStart w:id="0" w:name="_GoBack"/>
      <w:bookmarkEnd w:id="0"/>
      <w:proofErr w:type="spellStart"/>
      <w:r>
        <w:t>Ime</w:t>
      </w:r>
      <w:proofErr w:type="spellEnd"/>
      <w:r>
        <w:t xml:space="preserve"> ________________________________  </w:t>
      </w:r>
      <w:r w:rsidR="00D90970">
        <w:t xml:space="preserve">                                                          </w:t>
      </w:r>
      <w:r>
        <w:t xml:space="preserve"> Datum ________________________</w:t>
      </w:r>
    </w:p>
    <w:p w14:paraId="4D099C97" w14:textId="77777777" w:rsidR="006C473D" w:rsidRDefault="006C473D"/>
    <w:p w14:paraId="04C9384E" w14:textId="3417D762" w:rsidR="006C473D" w:rsidRPr="00454420" w:rsidRDefault="003962A4">
      <w:pPr>
        <w:rPr>
          <w:lang w:val="hr-HR"/>
        </w:rPr>
      </w:pPr>
      <w:r w:rsidRPr="00454420">
        <w:rPr>
          <w:lang w:val="hr-HR"/>
        </w:rPr>
        <w:t xml:space="preserve">Što </w:t>
      </w:r>
      <w:r w:rsidR="00454420">
        <w:rPr>
          <w:lang w:val="hr-HR"/>
        </w:rPr>
        <w:t>bi</w:t>
      </w:r>
      <w:r w:rsidR="00093FAF">
        <w:rPr>
          <w:lang w:val="hr-HR"/>
        </w:rPr>
        <w:t>ste</w:t>
      </w:r>
      <w:r w:rsidR="00454420">
        <w:rPr>
          <w:lang w:val="hr-HR"/>
        </w:rPr>
        <w:t xml:space="preserve"> htjeli upamtiti s današnje</w:t>
      </w:r>
      <w:r w:rsidRPr="00454420">
        <w:rPr>
          <w:lang w:val="hr-HR"/>
        </w:rPr>
        <w:t xml:space="preserve"> terapijske seanse?</w:t>
      </w:r>
    </w:p>
    <w:p w14:paraId="1A928E91" w14:textId="03741D55" w:rsidR="00454420" w:rsidRDefault="00454420"/>
    <w:p w14:paraId="1895F264" w14:textId="4B8095C2" w:rsidR="00454420" w:rsidRDefault="00454420"/>
    <w:p w14:paraId="028A41AE" w14:textId="188E3A3A" w:rsidR="00454420" w:rsidRDefault="00454420"/>
    <w:p w14:paraId="235C84EF" w14:textId="77777777" w:rsidR="00093FAF" w:rsidRDefault="00093FAF"/>
    <w:p w14:paraId="3681CDF2" w14:textId="77777777" w:rsidR="006C473D" w:rsidRDefault="006C473D"/>
    <w:p w14:paraId="2CC68CF0" w14:textId="217820C7" w:rsidR="006C473D" w:rsidRPr="006E6AE8" w:rsidRDefault="00093FAF">
      <w:pPr>
        <w:rPr>
          <w:lang w:val="hr-HR"/>
        </w:rPr>
      </w:pPr>
      <w:r w:rsidRPr="006E6AE8">
        <w:rPr>
          <w:lang w:val="hr-HR"/>
        </w:rPr>
        <w:t>Ima li nešto što Vam se nije svidjelo</w:t>
      </w:r>
      <w:r w:rsidR="003962A4" w:rsidRPr="006E6AE8">
        <w:rPr>
          <w:lang w:val="hr-HR"/>
        </w:rPr>
        <w:t xml:space="preserve"> u vezi terapeuta ili terapije? Ako jest, što je to bilo?</w:t>
      </w:r>
    </w:p>
    <w:p w14:paraId="7115D52E" w14:textId="6DA0440A" w:rsidR="00093FAF" w:rsidRDefault="00093FAF"/>
    <w:p w14:paraId="385F1710" w14:textId="33049C27" w:rsidR="00093FAF" w:rsidRDefault="00093FAF"/>
    <w:p w14:paraId="52E747C1" w14:textId="0DB88AD0" w:rsidR="00093FAF" w:rsidRDefault="00093FAF"/>
    <w:p w14:paraId="7BB1FCEA" w14:textId="77777777" w:rsidR="00093FAF" w:rsidRDefault="00093FAF"/>
    <w:p w14:paraId="5819ACBA" w14:textId="77777777" w:rsidR="006C473D" w:rsidRDefault="006C473D"/>
    <w:p w14:paraId="6C0437BB" w14:textId="0B1AAFD6" w:rsidR="006C473D" w:rsidRDefault="003962A4">
      <w:pPr>
        <w:rPr>
          <w:lang w:val="hr-HR"/>
        </w:rPr>
      </w:pPr>
      <w:r w:rsidRPr="00093FAF">
        <w:rPr>
          <w:lang w:val="hr-HR"/>
        </w:rPr>
        <w:t xml:space="preserve">Koliko je vjerojatno da ćete provesti </w:t>
      </w:r>
      <w:r w:rsidR="000F121F">
        <w:rPr>
          <w:lang w:val="hr-HR"/>
        </w:rPr>
        <w:t>akcijski plan</w:t>
      </w:r>
      <w:r w:rsidRPr="00093FAF">
        <w:rPr>
          <w:lang w:val="hr-HR"/>
        </w:rPr>
        <w:t xml:space="preserve">? Kako je </w:t>
      </w:r>
      <w:r w:rsidR="00745A94">
        <w:rPr>
          <w:lang w:val="hr-HR"/>
        </w:rPr>
        <w:t xml:space="preserve">on </w:t>
      </w:r>
      <w:r w:rsidRPr="00093FAF">
        <w:rPr>
          <w:lang w:val="hr-HR"/>
        </w:rPr>
        <w:t xml:space="preserve">povezan s </w:t>
      </w:r>
      <w:r w:rsidR="00093FAF">
        <w:rPr>
          <w:lang w:val="hr-HR"/>
        </w:rPr>
        <w:t>V</w:t>
      </w:r>
      <w:r w:rsidRPr="00093FAF">
        <w:rPr>
          <w:lang w:val="hr-HR"/>
        </w:rPr>
        <w:t>aš</w:t>
      </w:r>
      <w:r w:rsidR="00093FAF">
        <w:rPr>
          <w:lang w:val="hr-HR"/>
        </w:rPr>
        <w:t>im</w:t>
      </w:r>
      <w:r w:rsidRPr="00093FAF">
        <w:rPr>
          <w:lang w:val="hr-HR"/>
        </w:rPr>
        <w:t xml:space="preserve"> </w:t>
      </w:r>
      <w:r w:rsidR="00745A94">
        <w:rPr>
          <w:lang w:val="hr-HR"/>
        </w:rPr>
        <w:t>željama</w:t>
      </w:r>
      <w:r w:rsidRPr="00093FAF">
        <w:rPr>
          <w:lang w:val="hr-HR"/>
        </w:rPr>
        <w:t xml:space="preserve"> i vrijednostima? </w:t>
      </w:r>
      <w:r w:rsidR="007359BF">
        <w:rPr>
          <w:lang w:val="hr-HR"/>
        </w:rPr>
        <w:t>Ako ga provedete, što će to</w:t>
      </w:r>
      <w:r w:rsidR="005873A8">
        <w:rPr>
          <w:lang w:val="hr-HR"/>
        </w:rPr>
        <w:t xml:space="preserve"> Vama značiti? Što će to</w:t>
      </w:r>
      <w:r w:rsidR="007359BF">
        <w:rPr>
          <w:lang w:val="hr-HR"/>
        </w:rPr>
        <w:t xml:space="preserve"> reći o Vama i Vašem napretku u terapiji?</w:t>
      </w:r>
    </w:p>
    <w:p w14:paraId="648D76CD" w14:textId="221392DB" w:rsidR="00093FAF" w:rsidRDefault="00093FAF">
      <w:pPr>
        <w:rPr>
          <w:lang w:val="hr-HR"/>
        </w:rPr>
      </w:pPr>
    </w:p>
    <w:p w14:paraId="63F5A31D" w14:textId="617F7B48" w:rsidR="00093FAF" w:rsidRDefault="00093FAF">
      <w:pPr>
        <w:rPr>
          <w:lang w:val="hr-HR"/>
        </w:rPr>
      </w:pPr>
    </w:p>
    <w:p w14:paraId="72A95AA3" w14:textId="6607051E" w:rsidR="00093FAF" w:rsidRDefault="00093FAF">
      <w:pPr>
        <w:rPr>
          <w:lang w:val="hr-HR"/>
        </w:rPr>
      </w:pPr>
    </w:p>
    <w:p w14:paraId="365C2AF0" w14:textId="77777777" w:rsidR="00093FAF" w:rsidRPr="00093FAF" w:rsidRDefault="00093FAF">
      <w:pPr>
        <w:rPr>
          <w:lang w:val="hr-HR"/>
        </w:rPr>
      </w:pPr>
    </w:p>
    <w:p w14:paraId="78DAEACE" w14:textId="77777777" w:rsidR="006C473D" w:rsidRPr="00093FAF" w:rsidRDefault="006C473D">
      <w:pPr>
        <w:rPr>
          <w:lang w:val="hr-HR"/>
        </w:rPr>
      </w:pPr>
    </w:p>
    <w:p w14:paraId="016ED401" w14:textId="6ABBC4C8" w:rsidR="006C473D" w:rsidRDefault="003962A4">
      <w:r w:rsidRPr="00093FAF">
        <w:rPr>
          <w:lang w:val="hr-HR"/>
        </w:rPr>
        <w:t xml:space="preserve">Što </w:t>
      </w:r>
      <w:r w:rsidR="00093FAF" w:rsidRPr="00093FAF">
        <w:rPr>
          <w:lang w:val="hr-HR"/>
        </w:rPr>
        <w:t>biste htjeli</w:t>
      </w:r>
      <w:r w:rsidRPr="00093FAF">
        <w:rPr>
          <w:lang w:val="hr-HR"/>
        </w:rPr>
        <w:t xml:space="preserve"> obraditi na sljedećoj seansi</w:t>
      </w:r>
      <w:r>
        <w:t>?</w:t>
      </w:r>
    </w:p>
    <w:sectPr w:rsidR="006C473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93FAF"/>
    <w:rsid w:val="000F121F"/>
    <w:rsid w:val="0015074B"/>
    <w:rsid w:val="0029639D"/>
    <w:rsid w:val="00326F90"/>
    <w:rsid w:val="003321C6"/>
    <w:rsid w:val="003962A4"/>
    <w:rsid w:val="0044159E"/>
    <w:rsid w:val="00454420"/>
    <w:rsid w:val="005873A8"/>
    <w:rsid w:val="006C473D"/>
    <w:rsid w:val="006E6AE8"/>
    <w:rsid w:val="007359BF"/>
    <w:rsid w:val="00745A94"/>
    <w:rsid w:val="00AA1D8D"/>
    <w:rsid w:val="00B47730"/>
    <w:rsid w:val="00CB0664"/>
    <w:rsid w:val="00D90970"/>
    <w:rsid w:val="00F36B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A4869E"/>
  <w14:defaultImageDpi w14:val="300"/>
  <w15:docId w15:val="{72EBDBE7-2B56-9649-B931-60A743C6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6FB9C9-DBE9-4214-8E69-3A2FA01CD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hubikotvr@outlook.com</cp:lastModifiedBy>
  <cp:revision>2</cp:revision>
  <dcterms:created xsi:type="dcterms:W3CDTF">2025-12-04T12:47:00Z</dcterms:created>
  <dcterms:modified xsi:type="dcterms:W3CDTF">2025-12-04T12:47:00Z</dcterms:modified>
  <cp:category/>
</cp:coreProperties>
</file>